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057. ГРАФИК СМЕННОСТИ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ГРАФИК СМЕННОСТИ РАБОТНИКОВ.</w:t>
        <w:br/>
        <w:t>N 157-к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Ильин Павел Андреевич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Ильин Павел Андреевич;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сменности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