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054. ДОЛЖНОСТНАЯ ИНСТРУКЦИЯ ГЛАВНОГО БУХГАЛТЕРА.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154-к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Смирнов Алексей Юрьевич, занимающего должность «главный инженер» в подразделении «техническая дирекция».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5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главного бухгалтера.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