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053. ДОЛЖНОСТНАЯ ИНСТРУКЦИЯ МЕНЕДЖЕРА ПО ПРОДАЖАМ.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Должностные инструкции, локальные акты, заработная плата и KPI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Орлова Анна Михайловна, руководитель проектов</w:t>
        <w:br/>
        <w:t>От: ООО «Альтаир Проект»</w:t>
        <w:br/>
        <w:t>Исх. N 153-к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Орлова Анна Михайловна, занимающего должность «руководитель проектов» в подразделении «проектный офис».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4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129, 132, 135, 136, 191 и 236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менеджера по продажам.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