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051. ПОЛОЖЕНИЕ ОБ ИНДЕКСАЦИИ ЗАРАБОТНОЙ ПЛАТЫ.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151-к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об индексации заработной платы.»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занимает должность «специалист по кадровому администрированию» с окладом 110 000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индексации заработной платы.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