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60"/>
        <w:jc w:val="center"/>
      </w:pPr>
      <w:r>
        <w:rPr>
          <w:rFonts w:ascii="Arial" w:hAnsi="Arial" w:eastAsia="Arial"/>
          <w:b/>
          <w:i w:val="0"/>
          <w:color w:val="1F3855"/>
          <w:sz w:val="32"/>
        </w:rPr>
        <w:t>050. ПОЛОЖЕНИЕ О РАЗЪЕЗДНОМ ХАРАКТЕРЕ РАБОТЫ.</w:t>
      </w:r>
    </w:p>
    <w:p>
      <w:pPr>
        <w:jc w:val="center"/>
      </w:pPr>
      <w:r>
        <w:rPr>
          <w:rFonts w:ascii="Arial" w:hAnsi="Arial" w:eastAsia="Arial"/>
          <w:b w:val="0"/>
          <w:i/>
          <w:color w:val="5A5A5A"/>
          <w:sz w:val="20"/>
        </w:rPr>
        <w:t>Должностные инструкции, локальные акты, заработная плата и KPI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14"/>
        <w:gridCol w:w="5014"/>
      </w:tblGrid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Статус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Модельный образец для размещения в открытой библиотеке ZOTOWA.RU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Редакция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18 июля 2026 года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Важно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Перед использованием заменить условные данные и проверить актуальную редакцию норм права</w:t>
            </w:r>
          </w:p>
        </w:tc>
      </w:tr>
    </w:tbl>
    <w:p>
      <w:pPr>
        <w:spacing w:after="160" w:line="276" w:lineRule="auto"/>
      </w:pPr>
      <w:r>
        <w:rPr>
          <w:rFonts w:ascii="Arial" w:hAnsi="Arial" w:eastAsia="Arial"/>
          <w:b w:val="0"/>
          <w:i/>
          <w:sz w:val="22"/>
        </w:rPr>
        <w:t>Все сведения об участниках, реквизитах и обстоятельствах в настоящем образце являются условными. Документ демонстрирует структуру и уровень проработки, но не заменяет анализ конкретной ситуации.</w:t>
      </w:r>
    </w:p>
    <w:p>
      <w:pPr>
        <w:jc w:val="right"/>
      </w:pPr>
      <w:r>
        <w:rPr>
          <w:rFonts w:ascii="Arial" w:hAnsi="Arial" w:eastAsia="Arial"/>
          <w:b w:val="0"/>
          <w:i w:val="0"/>
          <w:sz w:val="20"/>
        </w:rPr>
        <w:t>УТВЕРЖДЕНО</w:t>
        <w:br/>
        <w:t>приказом ООО «Альтаир Проект»</w:t>
        <w:br/>
        <w:t>от 18.07.2026 N 150-к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1. Общие положения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Настоящий документ «Положение о разъездном характере работы.» устанавливает единые правила для работников ООО «Альтаир Проект», руководителей подразделений и лиц, участвующих в соответствующей кадровой процедуре.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Целями являются соблюдение обязательных требований, единообразие решений, предупреждение трудовых споров и формирование проверяемого документального следа.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2. Область применения и термины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Петрова Марина Олеговна направляется в служебную командировку в г. Казань с 6 по 9 июля 2026 года для приемки этапа работ по договору с заказчиком.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Работнику перечисляется аванс на проезд, проживание и суточные; служебное задание предусматривает участие в переговорах и подписание протокола разногласий.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По возвращении работник обязан представить отчет и подтверждающие расходы документы.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Термины используются в значениях, установленных трудовым законодательством. При противоречии настоящего документа закону применяется закон; работодатель обязан безотлагательно внести изменения в локальный акт.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3. Полномочия и ответственность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генеральный директор утверждает документ и принимает решения, отнесенные к его компетенции;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служба персонала организует оформление, хранение и контроль сроков;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руководители подразделений подтверждают фактические обстоятельства и не допускают устных кадровых решений;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работники знакомятся с правилами, своевременно предоставляют сведения и вправе получать разъяснения.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4. Порядок применения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оформить решение о командировке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определить цель и сроки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обеспечить авансирование и гарантии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принять отчет и проверить расходы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Каждый этап оформляется документом, позволяющим установить дату, содержание решения, подписанта, сведения об ознакомлении и приложенные доказательства. Электронная форма применяется только при соблюдении установленного порядка кадрового электронного документооборота.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5. Контроль и хранение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Служба персонала не реже одного раза в год проводит проверку применения документа, выборочно сопоставляя кадровые решения с табелями, расчетами, служебной перепиской и фактической организацией труда. Документы хранятся в сроки, установленные законодательством об архивном деле и персональных данных.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6. Недопустимые практики и риски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неверная квалификация разъездной работы как командировки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неподтвержденные расходы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нарушение гарантий работника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несоответствие внутреннего положения фактической практике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7. Правовая основа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Настоящий документ разработан с учетом статьи 8, 9, 15, 16, 21, 22 и 56 Трудового кодекса РФ.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Настоящий документ разработан с учетом статьи 129, 132, 135, 136, 191 и 236 Трудового кодекса РФ.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8. Заключительные положения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Документ вступает в силу со дня утверждения. Работники, которых он касается, знакомятся с ним до начала применения соответствующей процедуры. Изменения утверждаются тем же способом, что и основной документ.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Документирование и доказательства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 подписания документа сформируйте отдельную папку процедуры. В нее включаются исходный документ или событие, служебные записки, переписка, табели и журналы, доказательства полномочий подписанта, документы об ознакомлении, а также сведения о специальных гарантиях работника. Все даты в документах должны соответствовать фактической последовательности событий и данным информационных систем.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При вручении используйте способ, позволяющий подтвердить содержание и дату получения: личную подпись, кадровый электронный документооборот, заказное письмо с описью вложения или курьерскую доставку. При отказе от подписи составляется акт с конкретным описанием обстоятельств и подписями свидетелей. Не подменяйте отсутствующие доказательства формальными актами, составленными задним числом.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сверьте документ с трудовым договором, должностной инструкцией и локальными актами;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сроки процедуры и полномочия подписанта;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отделите установленные факты от предположений и правовых выводов;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сохраните оригиналы и неизменяемые электронные выгрузки;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зафиксируйте вручение, объяснения и замечания работника.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Памятка по адаптации образца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Замените условные реквизиты ООО «Альтаир Проект», работника Петрова Марина Олеговна, должность, подразделение, даты и суммы.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наличие специального статуса работника: беременность, семейные гарантии, инвалидность, несовершеннолетие, профсоюзное членство, военная служба, вредные условия труда и иные ограничения.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Сопоставьте текст с трудовым договором, должностной инструкцией, локальными актами и фактической организацией труда.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 используйте документ изолированно: для спорных процедур сформируйте полный комплект доказательств и хронологию вручения.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редакцию законодательства на дату подписания. Часть изменений 2026 года вступает в силу с 1 сентября 2026 года и не должна применяться досрочно.</w:t>
      </w:r>
    </w:p>
    <w:p>
      <w:pPr>
        <w:spacing w:after="80" w:line="276" w:lineRule="auto"/>
      </w:pPr>
      <w:r>
        <w:rPr>
          <w:rFonts w:ascii="Arial" w:hAnsi="Arial" w:eastAsia="Arial"/>
          <w:b w:val="0"/>
          <w:i/>
          <w:sz w:val="22"/>
        </w:rPr>
        <w:t>Юридическая фирма «Зотовы и партнеры» рекомендует проводить индивидуальную проверку документов по увольнениям, материальной ответственности, несчастным случаям, проверкам ГИТ и судебным спорам.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64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 w:eastAsia="Arial"/>
        <w:b w:val="0"/>
        <w:i/>
        <w:color w:val="646464"/>
        <w:sz w:val="16"/>
      </w:rPr>
      <w:t>Образец требует адаптации к фактам дела и действующей редакции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rFonts w:ascii="Arial" w:hAnsi="Arial" w:eastAsia="Arial"/>
        <w:b/>
        <w:i w:val="0"/>
        <w:color w:val="1F3855"/>
        <w:sz w:val="18"/>
      </w:rPr>
      <w:t>Юридическая фирма «Зотовы и партнеры»</w:t>
    </w:r>
  </w:p>
  <w:p>
    <w:pPr>
      <w:jc w:val="center"/>
    </w:pPr>
    <w:r>
      <w:rPr>
        <w:rFonts w:ascii="Arial" w:hAnsi="Arial" w:eastAsia="Arial"/>
        <w:b w:val="0"/>
        <w:i w:val="0"/>
        <w:color w:val="5A5A5A"/>
        <w:sz w:val="16"/>
      </w:rPr>
      <w:t>zotowa.ru | библиотека документов по трудовому праву | редакция 18.07.2026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разъездном характере работы.</dc:title>
  <dc:subject>Библиотека документов по трудовому праву ZOTOWA.RU</dc:subject>
  <dc:creator>Юридическая фирма «Зотовы и партнеры»</dc:creator>
  <cp:keywords>трудовое право, образец,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