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048. ПОЛОЖЕНИЕ О ДИСТАНЦИОННОЙ РАБОТЕ.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148-к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дистанционной работе.»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Морозов Кирилл Евгеньевич, занимающего должность «системный администратор» в подразделении «ИТ-отдел».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24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дистанционной работе.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