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046. ПОЛОЖЕНИЕ О ПРЕМИРОВАНИИ ОТДЕЛА ПРОДАЖ.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146-к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премировании отдела продаж.»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Смирнов Алексей Юрьевич занимает должность «главный инженер» с окладом 195 000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премировании отдела продаж.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