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044. ПОЛОЖЕНИЕ О СИСТЕМЕ KPI.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Должностные инструкции, локальные акты, заработная плата и KPI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УТВЕРЖДЕНО</w:t>
        <w:br/>
        <w:t>приказом ООО «Альтаир Проект»</w:t>
        <w:br/>
        <w:t>от 18.07.2026 N 144-к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Общие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Настоящий документ «Положение о системе KPI.» устанавливает единые правила для работников ООО «Альтаир Проект», руководителей подразделений и лиц, участвующих в соответствующей кадровой процедуре.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Целями являются соблюдение обязательных требований, единообразие решений, предупреждение трудовых споров и формирование проверяемого документального следа.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Область применения и термины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Кузнецов Дмитрий Сергеевич занимает должность «заведующий складом» с окладом 128 000 руб. в месяц.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Переменная часть установлена в размере до 35 процентов оклада и зависит от выполнения четырех измеримых показателей: выручки, маржинальности, соблюдения сроков и отсутствия подтвержденных претензий клиентов.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II квартал 2026 года работник выполнил три показателя, но допустил просрочку по двум проектам, подтвержденную отчетами CRM и служебной запиской руководителя.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Термины используются в значениях, установленных трудовым законодательством. При противоречии настоящего документа закону применяется закон; работодатель обязан безотлагательно внести изменения в локальный акт.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Полномочия и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генеральный директор утверждает документ и принимает решения, отнесенные к его компетенции;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служба персонала организует оформление, хранение и контроль сроков;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руководители подразделений подтверждают фактические обстоятельства и не допускают устных кадровых решений;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работники знакомятся с правилами, своевременно предоставляют сведения и вправе получать разъяснения.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Порядок применения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закрепить прозрачные показатели и веса KPI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расчет по каждому показателю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ознакомить работника с итоговой оценкой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выплатить бесспорную часть вознаграждения в установленный срок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этап оформляется документом, позволяющим установить дату, содержание решения, подписанта, сведения об ознакомлении и приложенные доказательства. Электронная форма применяется только при соблюдении установленного порядка кадрового электронного документооборота.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Контроль и хранение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Служба персонала не реже одного раза в год проводит проверку применения документа, выборочно сопоставляя кадровые решения с табелями, расчетами, служебной перепиской и фактической организацией труда. Документы хранятся в сроки, установленные законодательством об архивном деле и персональных данных.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Недопустимые практики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признание премии составной частью заработной 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невыплаченной суммы и компенсации за задержку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субъективной оценки работодателя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дискриминационный подход к работникам одной категории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Настоящий документ разработан с учетом статьи 129, 132, 135, 136, 191 и 236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Заключительные положения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вступает в силу со дня утверждения. Работники, которых он касается, знакомятся с ним до начала применения соответствующей процедуры. Изменения утверждаются тем же способом, что и основной документ.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Кузнецов Дмитрий Сергеевич,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системе KPI.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