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041. ПРАВИЛА ВНУТРЕННЕГО ТРУДОВОГО РАСПОРЯДКА.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141-к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«Правила внутреннего трудового распорядка.»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17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