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004. ЗАКЛЮЧЕНИЕ О РИСКАХ НЕЗАКОННОГО ОФОРМЛЕНИЯ ГРАЖДАНСКО-ПРАВОВЫХ ДОГОВОРОВ ВМЕСТО ТРУДОВЫХ.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Кадровый аудит и оценка трудовых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Задание и объем проверки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ООО «Альтаир Проект» поручило провести анализ по вопросу: «Заключение о рисках незаконного оформления гражданско-правовых договоров вместо трудовых.». Проверка выполнена на основании условного комплекта документов, отражающего типовую ситуацию работодателя среднего бизнеса.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В объем анализа включены кадровые документы, локальные нормативные акты, сведения бухгалтерского и табельного учета, переписка, документы электронных систем, а также фактическая практика применения установленных процедур.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Исходные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Кузнецов Дмитрий Сергеевич с 12 января 2026 года ежедневно выполнял обязанности заведующий складом в офисе работодателя, использовал корпоративную почту и подчинялся руководителю логистический центр.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Оплата перечислялась дважды в месяц в фиксированном размере, результат работы принимался не отдельными актами, а через табель и еженедельные отчеты.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Письменный трудовой договор своевременно оформлен не был, при этом работник был включен в рабочие чаты и график присутствия.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Проверенные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трудовые договоры и дополнительные соглашения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штатное расписание, приказы и личные карточки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локальные нормативные акты и листы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 учета рабочего времени и расчетные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служебные записки, акты, переписка и выгрузки из информационных систем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Правовая оценка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Работодатель вправе организовывать труд и принимать локальные решения, однако такие решения не могут ухудшать положение работников по сравнению с законом, коллективным договором и соглашениями. Существенное значение имеют не только тексты документов, но и фактическая практика их применения.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8, 9, 15, 16, 21, 22 и 56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56, 57, 58, 59, 61, 67 и 68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129, 132, 135, 136, 191 и 236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выявленный риск оценивается по трем критериям: вероятность предъявления требования, потенциальный размер финансовых последствий и сложность доказательственной защиты работодателя.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Выявленные риски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rPr>
          <w:tblHeader w:val="true"/>
        </w:trPr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Риск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Вероятность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Последствия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Приоритет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Признание отношений трудовыми судом или инспекцией.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Доначисление выплат и обязательных платежей.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Компенсация морального вреда и расходов работника.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Административная ответственность.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Рекомендации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трудовые отношения с даты фактического допуска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внести необходимые сведения в кадровые и учетные системы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начислить обязательные выплаты и страховые взносы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исключить признаки подмены трудовых отношений гражданско-правовой конструкцией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Итоговый вывод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Ситуация является управляемой при условии последовательного устранения выявленных недостатков и документирования фактической кадровой практики. До завершения корректирующих мероприятий не рекомендуется принимать решения с повышенным риском судебного оспаривания без отдельной проверки конкретного работника и обстоятельств.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Кузнецов Дмитрий Сергеевич,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рисках незаконного оформления гражданско-правовых договоров вместо трудовых.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