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038. ДОПОЛНИТЕЛЬНОЕ СОГЛАШЕНИЕ О ПЕРЕХОДЕ НА ДИСТАНЦИОННУЮ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138-к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 переходе на дистанционную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