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036. ДОПОЛНИТЕЛЬНОЕ СОГЛАШЕНИЕ ОБ ИЗМЕНЕНИИ РАЗМЕРА ЗАРАБОТНОЙ ПЛАТЫ.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Кузнецов Дмитрий Сергеевич, заведующий складом</w:t>
        <w:br/>
        <w:t>От: ООО «Альтаир Проект»</w:t>
        <w:br/>
        <w:t>Исх. N 136-к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должность «заведующий складом» с окладом 128 000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Кузнецов Дмитрий Сергеевич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об изменении размера заработной платы.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