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035. ДОПОЛНИТЕЛЬНОЕ СОГЛАШЕНИЕ ОБ ИЗМЕНЕНИИ ДОЛЖНОСТИ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135-к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Соколова Елена Викторовна, занимающего должность «специалист по кадровому администрированию» в подразделении «служба персонала».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об изменении должности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