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032. ТРУДОВОЙ ДОГОВОР С ИНОСТРАННЫМ ГРАЖДАНИНОМ.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Трудовые договоры и изменение условий труда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Морозов Кирилл Евгеньевич,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Морозов Кирилл Евгеньевич, занимающего должность «системный администратор» в подразделении «ИТ-отдел».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8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«системный администратор» в подразделении «ИТ-отдел».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150 000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72, 72.1, 72.2, 73 и 74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Морозов Кирилл Евгеньевич</w:t>
              <w:br/>
              <w:t>паспорт: [данные]</w:t>
              <w:br/>
              <w:t>____________ / Морозов Кирилл Евгеньевич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с иностранным гражданином.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