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003. ОТЧЕТ О ПРОВЕРКЕ ЛОКАЛЬНЫХ НОРМАТИВНЫХ АКТОВ.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«Отчет о проверке локальных нормативных актов.».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Непредставление документов в срок.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Противоречивые объяснения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Передача избыточных персональных данных.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обжалования.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Формальное исполнение предписания без устранения причин.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проверке локальных нормативных актов.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