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029. ТРУДОВОЙ ДОГОВОР С РАБОТНИКОМ ПО СОВМЕСТИТЕЛЬСТВУ.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Орлова Анна Михайловна,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Орлова Анна Михайловна, занимающего должность «руководитель проектов» в подразделении «проектный офис».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5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«руководитель проектов» в подразделении «проектный офис».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175 000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Орлова Анна Михайловна</w:t>
              <w:br/>
              <w:t>паспорт: [данные]</w:t>
              <w:br/>
              <w:t>____________ / Орлова Анна Михайловна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работником по совместительству.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