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028. ТРУДОВОЙ ДОГОВОР С ДИСТАНЦИОННЫМ РАБОТНИКОМ.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Кузнецов Дмитрий Сергеевич,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Кузнецов Дмитрий Сергеевич, занимающего должность «заведующий складом» в подразделении «логистический центр».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«заведующий складом» в подразделении «логистический центр».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128 000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Кузнецов Дмитрий Сергеевич</w:t>
              <w:br/>
              <w:t>паспорт: [данные]</w:t>
              <w:br/>
              <w:t>____________ / Кузнецов Дмитрий Сергеевич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дистанционным работником.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