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023. ОБЯЗАТЕЛЬСТВО РАБОТНИКА ПРОЙТИ ОБЯЗАТЕЛЬНЫЙ МЕДИЦИНСКИЙ ОСМОТР.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Подбор кандидата и прием на работу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Федорова Наталья Игоревна, юрисконсульт</w:t>
        <w:br/>
        <w:t>От: ООО «Альтаир Проект»</w:t>
        <w:br/>
        <w:t>Исх. N 123-к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16 июня 2026 года Федорова Наталья Игоревна получил травму кисти при перемещении оборудования в производственной зоне.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организовал первую помощь, направил извещения, сохранил обстановку и создал комиссию по расследованию.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Комиссия проверяет обучение, инструктажи, выдачу СИЗ, исправность оборудования, действия пострадавшего и непосредственного руководителя.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немедленно организовать помощь и уведомления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создать комиссию надлежащего состава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собрать схемы, фото, объяснения и медицинские документы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установить причины и нарушения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оформить результаты и план профилактических мер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64, 65, 67, 68 и 70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главу 14 Трудового кодекса РФ и Федеральный закон от 27.07.2006 N 152-ФЗ «О персональных данных».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несвоевременное извещение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неправильный состав комиссии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утрата доказательств обстановки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формальное возложение вины без анализа причин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неисполнение профилактических мероприятий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Федорова Наталья Игоревна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Федорова Наталья Игоревна,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Обязательство работника пройти обязательный медицинский осмотр.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