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022. АКТ ОБ ОТКАЗЕ РАБОТНИКА ОЗНАКОМИТЬСЯ С ЛОКАЛЬНЫМИ АКТАМИ.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ОБ ОТКАЗЕ РАБОТНИКА ОЗНАКОМИТЬСЯ С ЛОКАЛЬНЫМИ АКТАМИ.</w:t>
        <w:br/>
        <w:t>N 122-к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Смирнов Алексей Юрьевич, занимающего должность «главный инженер» в подразделении «техническая дирекция».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23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Смирнов Алексей Юрьевич;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отказе работника ознакомиться с локальными актами.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