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215. ИСКОВОЕ ЗАЯВЛЕНИЕ О ВЗЫСКАНИИ КОМПЕНСАЦИИ ЗА ЗАДЕРЖКУ ВЫПЛАТЫ ЗАРАБОТНОЙ ПЛАТЫ.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Федорова Наталья Игоревна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2-4215/2026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КОМПЕНСАЦИИ ЗА ЗАДЕРЖКУ ВЫПЛАТЫ ЗАРАБОТНОЙ ПЛАТЫ.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занимает должность «юрисконсульт» с окладом 160 000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215-ТД/2026 заключен 12 января 2026 года. Работнику установлен оклад 160 000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382 500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компенсации за задержку выплаты заработной платы.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