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212. ИСКОВОЕ ЗАЯВЛЕНИЕ ОБ ИЗМЕНЕНИИ ФОРМУЛИРОВКИ ОСНОВАНИЯ УВОЛЬНЕНИЯ.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Кузнецов Дмитрий Сергеевич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2-4212/2026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ОБ ИЗМЕНЕНИИ ФОРМУЛИРОВКИ ОСНОВАНИЯ УВОЛЬНЕНИЯ.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и работодатель обсуждают прекращение трудового договора 212-ТД/2026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212-ТД/2026 заключен 12 января 2026 года. Работнику установлен оклад 128 000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281 000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изменении формулировки основания увольнения.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