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210. ИСКОВОЕ ЗАЯВЛЕНИЕ О ВЗЫСКАНИИ ОПЛАТЫ ЗА СВЕРХУРОЧНУЮ РАБОТУ.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Судебные документы по трудовым спорам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В [наименование районного суда]</w:t>
        <w:br/>
      </w:r>
      <w:r>
        <w:rPr>
          <w:rFonts w:ascii="Arial" w:hAnsi="Arial" w:eastAsia="Arial"/>
          <w:b w:val="0"/>
          <w:i w:val="0"/>
          <w:sz w:val="20"/>
        </w:rPr>
        <w:t>Истец: Петрова Марина Олеговна</w:t>
        <w:br/>
      </w:r>
      <w:r>
        <w:rPr>
          <w:rFonts w:ascii="Arial" w:hAnsi="Arial" w:eastAsia="Arial"/>
          <w:b w:val="0"/>
          <w:i w:val="0"/>
          <w:sz w:val="20"/>
        </w:rPr>
        <w:t>Ответчик: ООО «Альтаир Проект»</w:t>
        <w:br/>
      </w:r>
      <w:r>
        <w:rPr>
          <w:rFonts w:ascii="Arial" w:hAnsi="Arial" w:eastAsia="Arial"/>
          <w:b w:val="0"/>
          <w:i w:val="0"/>
          <w:sz w:val="20"/>
        </w:rPr>
        <w:t>Адрес: г. Москва, ул. Проектная, д. 18, офис 405</w:t>
        <w:br/>
      </w:r>
      <w:r>
        <w:rPr>
          <w:rFonts w:ascii="Arial" w:hAnsi="Arial" w:eastAsia="Arial"/>
          <w:b w:val="0"/>
          <w:i w:val="0"/>
          <w:sz w:val="20"/>
        </w:rPr>
        <w:t>Дело N 2-4210/2026 (если возбуждено)</w:t>
        <w:br/>
      </w:r>
    </w:p>
    <w:p>
      <w:pPr>
        <w:jc w:val="center"/>
      </w:pPr>
      <w:r>
        <w:rPr>
          <w:rFonts w:ascii="Arial" w:hAnsi="Arial" w:eastAsia="Arial"/>
          <w:b/>
          <w:i w:val="0"/>
          <w:sz w:val="28"/>
        </w:rPr>
        <w:t>ИСКОВОЕ ЗАЯВЛЕНИЕ О ВЗЫСКАНИИ ОПЛАТЫ ЗА СВЕРХУРОЧНУЮ РАБОТУ.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1. Участники и трудовые отношения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Петрова Марина Олеговна занимает должность «главный бухгалтер» с окладом 185 000 руб. в месяц.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Переменная часть установлена в размере до 35 процентов оклада и зависит от выполнения четырех измеримых показателей: выручки, маржинальности, соблюдения сроков и отсутствия подтвержденных претензий клиентов.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 II квартал 2026 года работник выполнил три показателя, но допустил просрочку по двум проектам, подтвержденную отчетами CRM и служебной запиской руководителя.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Трудовой договор N 210-ТД/2026 заключен 12 января 2026 года. Работнику установлен оклад 185 000 руб. в месяц. Стороны использовали корпоративную электронную почту и кадровые документы на бумажном носителе.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2. Хронология спора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3 июня 2026 года возникло обстоятельство, послужившее основанием для спорного кадрового решения или денежного требования.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10 июня 2026 года сторона направила письменное обращение и приложила подтверждающие документы.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20 июня 2026 года получен ответ, которым требование удовлетворено частично либо отклонено.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После сверки расчетов и документов спор во внесудебном порядке полностью не урегулирован.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3. Правовая позиция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391 и 392 Трудового кодекса РФ, статьи 131 и 132 ГПК РФ, статья 333.36 НК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129, 132, 135, 136, 191 и 236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 спорным отношениям применяются статьи 189, 192, 193 и 194 Трудового кодекса РФ.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Суду необходимо установить фактический характер отношений, содержание трудовой функции, соблюдение работодателем процедуры, наличие и размер задолженности, причины пропуска сроков, а также относимость и допустимость представленных доказательств.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Бремя доказывания распределяется с учетом характера требования. Работодатель представляет кадровые документы и доказательства соблюдения процедуры; работник подтверждает факты, на которые ссылается, и заявленный расчет, при этом отсутствие документа у работника не освобождает работодателя от обязанности вести обязательный учет.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4. Расчет требований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343"/>
        <w:gridCol w:w="3343"/>
        <w:gridCol w:w="3343"/>
      </w:tblGrid>
      <w:tr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Требование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Период/основание</w:t>
            </w:r>
          </w:p>
        </w:tc>
        <w:tc>
          <w:tcPr>
            <w:tcW w:type="dxa" w:w="3343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Сумма, руб.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Основное денежное требование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январь-июнь 2026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370 000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Компенсация за задержку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дату фактической выплаты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[рассчитать на дату подачи]</w:t>
            </w:r>
          </w:p>
        </w:tc>
      </w:tr>
      <w:tr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Моральный вред или расходы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по обстоятельствам дела</w:t>
            </w:r>
          </w:p>
        </w:tc>
        <w:tc>
          <w:tcPr>
            <w:tcW w:type="dxa" w:w="334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[указать при наличии основания]</w:t>
            </w:r>
          </w:p>
        </w:tc>
      </w:tr>
    </w:tbl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5. Просительная часть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признать оспариваемое действие или решение незаконным либо установить заявленный юридический факт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основную сумму согласно приложенному расчету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взыскать предусмотренные законом компенсации и судебные расходы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обратить решение к немедленному исполнению в части, прямо предусмотренной законом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6. Доказательства и 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трудового договора и дополнительных соглашений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приказы, уведомления, акты и объяснения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табели, расчетные листки и банковские документы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переписка и выгрузки из корпоративных систем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денежных требований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доказательства направления документов другой стороне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доверенность представителя при наличии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7. Риски и вопросы для проверки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признание премии составной частью заработной платы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взыскание невыплаченной суммы и компенсации за задержку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оспаривание субъективной оценки работодателя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дискриминационный подход к работникам одной категории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Дата: «___» __________ 2026 г.</w:t>
        <w:br/>
        <w:t>Подпись: ____________ / [Ф.И.О.]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Петрова Марина Олеговна,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Исковое заявление о взыскании оплаты за сверхурочную работу.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