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021. ЛИСТ ОЗНАКОМЛЕНИЯ РАБОТНИКА С ЛОКАЛЬНЫМИ НОРМАТИВНЫМИ АКТАМИ.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Подбор кандидата и прием на работу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ЛИСТ ОЗНАКОМЛЕНИЯ РАБОТНИКА С ЛОКАЛЬНЫМИ НОРМАТИВНЫМИ АКТАМИ.</w:t>
        <w:br/>
        <w:t>N 121-к от 18 июля 2026 года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Составители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в составе: руководитель службы персонала Соколова Е.В., начальник юридического отдела Федорова Н.И., руководитель соответствующего подразделения. При необходимости присутствуют свидетели и представитель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Зафиксированные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Орлова Анна Михайловна, занимающего должность «руководитель проектов» в подразделении «проектный офис».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22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Порядок проверки и фиксации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Сведения внесены непосредственно после события на основании личного наблюдения, документов и данных информационных систем. Участникам предложено изложить замечания; отсутствие подписи лица не отменяет документ, если отказ надлежащим образом зафиксирован.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Вывод комиссии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подтверждает факт составления документа в указанное время и месте. Юридическая квалификация и выбор последующего решения осуществляются отдельно с учетом объяснений работника, всех доказательств и принципа соразмерности.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статьи 64, 65, 67, 68 и 70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главу 14 Трудового кодекса РФ и Федеральный закон от 27.07.2006 N 152-ФЗ «О персональных данных».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Замечания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Подписи членов комиссии:</w:t>
        <w:br/>
        <w:t>1. ____________ / Соколова Е.В.</w:t>
        <w:br/>
        <w:t>2. ____________ / Федорова Н.И.</w:t>
        <w:br/>
        <w:t>3. ____________ / [Ф.И.О.]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документом ознакомлен(а): ____________ / Орлова Анна Михайловна; замечания: ______________________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Орлова Анна Михайловна,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ознакомления работника с локальными нормативными актами.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