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206. ВОЗРАЖЕНИЯ РАБОТОДАТЕЛЯ НА РЕШЕНИЕ ИЛИ ТРЕБОВАНИЕ ПРОФСОЮЗНОГО ОРГАНА.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Досудебное урегулирование, комиссия по трудовым спорам и профсоюз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right"/>
      </w:pPr>
      <w:r>
        <w:rPr>
          <w:rFonts w:ascii="Arial" w:hAnsi="Arial" w:eastAsia="Arial"/>
          <w:b w:val="0"/>
          <w:i w:val="0"/>
          <w:sz w:val="20"/>
        </w:rPr>
        <w:t>ООО «Альтаир Проект»</w:t>
        <w:br/>
        <w:t>ИНН 7701234567, ОГРН 1267700001234</w:t>
        <w:br/>
        <w:t>г. Москва, ул. Проектная, д. 18, офис 405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Кому: Смирнов Алексей Юрьевич, главный инженер</w:t>
        <w:br/>
        <w:t>От: ООО «Альтаир Проект»</w:t>
        <w:br/>
        <w:t>Исх. N 306-к от 18.07.2026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Смирнов Алексей Юрьевич заявил требование о выплате 427 500 руб. задолженности и компенсации  ссылаясь на неправильный расчет премии и сверхурочных часов.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Работодатель признает часть требования в размере 48 500 руб., по остальной сумме указывает на отсутствие подтвержденных показателей и дублирование часов.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Стороны рассматривают соглашение, предусматривающее выплату бесспорной суммы, отказ от взаимных претензий в урегулированной части и порядок исполнения.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Содержание документа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Настоящим ООО «Альтаир Проект» сообщает и предлагает совершить действия, необходимые в связи с указанными обстоятельствами. Документ вручается заблаговременно и способом, позволяющим подтвердить его получение.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провести сверку расчетов и документов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выделить бесспорную и спорную части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предложить исполнимые условия урегулирования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зафиксировать последствия соглашения и сроки платежей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Правовое обоснование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статьи 129, 132, 135, 136, 191 и 236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статьи 189, 192, 193 и 194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статьи 382-390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Срок и способ ответа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Ответ или запрошенные документы следует представить в службу персонала лично под подпись, через систему кадрового электронного документооборота либо заказным письмом в срок, указанный в тексте конкретного документа. Непредставление ответа оценивается только вместе с иными обстоятельствами и не означает автоматического признания вины или отказа от права.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Приложения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копия документа, являющегося основанием обращения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расчет или таблица при наличии денежных показателей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форма ответа либо согласия, если применимо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иные подтверждающие материалы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Процессуальные риски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неясный предмет урегулирования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отказ от прав, которым работник не может распорядиться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неисполнение графика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пропуск процессуальных сроков во время переговоров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Подписант: ____________ / Воронцов Андрей Павлович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Получено: ____________ / Смирнов Алексей Юрьевич / «___» __________ 2026 г.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Смирнов Алексей Юрьевич,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Возражения работодателя на решение или требование профсоюзного органа.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