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202. ВОЗРАЖЕНИЯ РАБОТОДАТЕЛЯ НА ЗАЯВЛЕНИЕ В КОМИССИЮ ПО ТРУДОВЫМ СПОРАМ.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302-к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заявил требование о выплате 445 000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на заявление в комиссию по трудовым спорам.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