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201. ЗАЯВЛЕНИЕ РАБОТНИКА В КОМИССИЮ ПО ТРУДОВЫМ СПОРАМ.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Ильин Павел Андреевич, менеджер по корпоративным продажам</w:t>
        <w:br/>
        <w:t>От: ООО «Альтаир Проект»</w:t>
        <w:br/>
        <w:t>Исх. N 301-к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заявил требование о выплате 352 500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сверку расчетов и документов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выделить бесспорную и спорную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исполнимые условия урегулирования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последствия соглашения и сроки платежей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неясный предмет урегулирования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 от прав, которым работник не может распорядиться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графика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процессуальных сроков во время переговоров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работника в комиссию по трудовым спорам.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