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200. СОГЛАШЕНИЕ ОБ УРЕГУЛИРОВАНИИ ТРУДОВОГО СПОРА.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Досудебное урегулирование, комиссия по трудовым спорам и профсоюз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ООО «Альтаир Проект», именуемое в дальнейшем «Работодатель», в лице генерального директора Воронцов Андрей Павлович, действующего на основании Устава, с одной стороны, и Морозов Кирилл Евгеньевич, именуемый(ая) в дальнейшем «Работник», с другой стороны, совместно именуемые «Стороны», заключили настоящий документ о нижеследующем.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Предмет и исходные условия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Морозов Кирилл Евгеньевич заявил требование о выплате 350 000 руб. задолженности и компенсации  ссылаясь на неправильный расчет премии и сверхурочных часов.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признает часть требования в размере 48 500 руб., по остальной сумме указывает на отсутствие подтвержденных показателей и дублирование часов.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Стороны рассматривают соглашение, предусматривающее выплату бесспорной суммы, отказ от взаимных претензий в урегулированной части и порядок исполнения.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Работнику поручается работа по должности «системный администратор» в подразделении «ИТ-отдел». Место работы: г. Москва, ул. Проектная, д. 18, офис 405. Если настоящий образец используется не как трудовой договор, указанные сведения описывают трудовые отношения, в связи с которыми заключается соглашение.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Права и обязанности сторон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 лично и добросовестно исполняет трудовую функцию, соблюдает локальные акты, правила охраны труда и режим конфиденциальности.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предоставляет работу, необходимые ресурсы и безопасные условия, своевременно выплачивает причитающиеся суммы и знакомит работника с документами, непосредственно связанными с работой.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Стороны незамедлительно сообщают друг другу об обстоятельствах, препятствующих исполнению обязанностей, и подтверждают юридически значимые сообщения способом, позволяющим установить отправителя и дату получения.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Оплата и расчеты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Оклад работника составляет 150 000 руб. в месяц до удержания НДФЛ.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Доплаты, компенсации и стимулирующие выплаты начисляются при наличии оснований, определенных законом, трудовым договором и локальными нормативными актами. Условия премирования должны позволять определить показатели, период оценки, источники данных и последствия частичного выполнения.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Срок, изменение и прекращение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Документ действует с даты подписания, если иной момент прямо не установлен. Изменение согласованных условий оформляется письменно. Прекращение производится по предусмотренному законом или соглашением основанию с обязательным оформлением расчетов и передачи имущества.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Конфиденциальность и данные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Работник использует полученную информацию только для исполнения трудовой функции. Работодатель обрабатывает персональные данные в объеме, необходимом для исполнения закона и трудовых отношений, и обеспечивает ограничение доступа.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Ответственность и разрешение разногласий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Стороны несут ответственность в пределах, установленных трудовым законодательством. Условия, ухудшающие положение работника или устанавливающие ответственность сверх предусмотренной законом, не применяются.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Разногласия сначала рассматриваются путем обмена письменными позициями и сверки документов. Это не ограничивает право стороны обратиться в государственную инспекцию труда, комиссию по трудовым спорам или суд.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Документ подготовлен с учетом статьи 129, 132, 135, 136, 191 и 236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Документ подготовлен с учетом статьи 189, 192, 193 и 194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Документ подготовлен с учетом статьи 382-390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8. Реквизиты и подписи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</w:tcPr>
          <w:p>
            <w:r>
              <w:rPr>
                <w:rFonts w:ascii="Arial" w:hAnsi="Arial" w:eastAsia="Arial"/>
                <w:b w:val="0"/>
                <w:i w:val="0"/>
                <w:sz w:val="20"/>
              </w:rPr>
              <w:t>Работодатель</w:t>
              <w:br/>
              <w:t>ООО «Альтаир Проект»</w:t>
              <w:br/>
              <w:t>г. Москва, ул. Проектная, д. 18, офис 405</w:t>
              <w:br/>
              <w:t>____________ / Воронцов Андрей Павлович</w:t>
            </w:r>
          </w:p>
        </w:tc>
        <w:tc>
          <w:tcPr>
            <w:tcW w:type="dxa" w:w="5014"/>
          </w:tcPr>
          <w:p>
            <w:r>
              <w:rPr>
                <w:rFonts w:ascii="Arial" w:hAnsi="Arial" w:eastAsia="Arial"/>
                <w:b w:val="0"/>
                <w:i w:val="0"/>
                <w:sz w:val="20"/>
              </w:rPr>
              <w:t>Работник</w:t>
              <w:br/>
              <w:t>Морозов Кирилл Евгеньевич</w:t>
              <w:br/>
              <w:t>паспорт: [данные]</w:t>
              <w:br/>
              <w:t>____________ / Морозов Кирилл Евгеньевич</w:t>
            </w:r>
          </w:p>
        </w:tc>
      </w:tr>
    </w:tbl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Морозов Кирилл Евгеньевич,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об урегулировании трудового спора.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