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020. ПРИКАЗ О ПРИЕМЕ РАБОТНИКА НА РАБОТУ.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120-к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Кузнецов Дмитрий Сергеевич, занимающего должность «заведующий складом» в подразделении «логистический центр».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21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Кузнецов Дмитрий Сергеевич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приеме работника на работу.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