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199. ПРЕДЛОЖЕНИЕ О ЗАКЛЮЧЕНИИ СОГЛАШЕНИЯ ПО ТРУДОВОМУ КОНФЛИКТУ.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Досудебное урегулирование, комиссия по трудовым спорам и профсоюз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ООО «Альтаир Проект»</w:t>
        <w:br/>
        <w:t>ИНН 7701234567, ОГРН 1267700001234</w:t>
        <w:br/>
        <w:t>г. Москва, ул. Проектная, д. 18, офис 405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Кому: Федорова Наталья Игоревна, юрисконсульт</w:t>
        <w:br/>
        <w:t>От: ООО «Альтаир Проект»</w:t>
        <w:br/>
        <w:t>Исх. N 299-к от 18.07.2026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Федорова Наталья Игоревна имеет доступ к клиентской базе, коммерческим предложениям, внутренним расчетам себестоимости и учетным записям информационных систем.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Работодатель вводит режим коммерческой тайны, утверждает перечень охраняемой информации, маркировку документов и уровни доступа.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 увольнении работник обязан вернуть ноутбук, токены, документы и прекратить использование выгруженных копий информации.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Содержание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Настоящим ООО «Альтаир Проект» сообщает и предлагает совершить действия, необходимые в связи с указанными обстоятельствами. Документ вручается заблаговременно и способом, позволяющим подтвердить его получение.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определить перечень охраняемой информации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ознакомить работника под подпись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организовать техническое разграничение доступа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зафиксировать выдачу и возврат носителей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включать запрет на трудоустройство к конкурентам как самостоятельное ограничение свободы труда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Правовое обоснование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129, 132, 135, 136, 191 и 236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189, 192, 193 и 194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382-390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Срок и способ ответа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Ответ или запрошенные документы следует представить в службу персонала лично под подпись, через систему кадрового электронного документооборота либо заказным письмом в срок, указанный в тексте конкретного документа. Непредставление ответа оценивается только вместе с иными обстоятельствами и не означает автоматического признания вины или отказа от права.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копия документа, являющегося основанием обращения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расчет или таблица при наличии денежных показателей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форма ответа либо согласия, если применимо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подтверждающие материалы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Процессуальные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отсутствие надлежащего режима коммерческой тайны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невозможность доказать состав и ценность разглашенной информации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чрезмерное ограничение прав работника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необоснованный контроль личной переписки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Подписант: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Получено: ____________ / Федорова Наталья Игоревна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Федорова Наталья Игоревна,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Предложение о заключении соглашения по трудовому конфликту.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