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194. ОТВЕТ РАБОТОДАТЕЛЯ НА ПРЕТЕНЗИЮ О ЗАДОЛЖЕННОСТИ ПО ЗАРПЛАТЕ.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Петрова Марина Олеговна, главный бухгалтер</w:t>
        <w:br/>
        <w:t>От: ООО «Альтаир Проект»</w:t>
        <w:br/>
        <w:t>Исх. N 294-к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Петрова Марина Олеговна, занимающего должность «главный бухгалтер» в подразделении «финансовая служба».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20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работодателя на претензию о задолженности по зарплате.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