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192. ЖАЛОБА НА ПОСТАНОВЛЕНИЕ ПО ДЕЛУ О НАРУШЕНИИ ТРУДОВОГО ЗАКОНОДАТЕЛЬСТВА.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Проверки государственной инспекции труда и прокуратуры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Морозов Кирилл Евгеньевич, системный администратор</w:t>
        <w:br/>
        <w:t>От: ООО «Альтаир Проект»</w:t>
        <w:br/>
        <w:t>Исх. N 292-к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 оформляется в отношении Морозов Кирилл Евгеньевич, занимающего должность «системный администратор» в подразделении «ИТ-отдел».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Основанием является кадровое событие от 18 июня 2026 года, подтвержденное служебными документами и сведениями кадрового учета.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 принятия решения работодатель проверил фактические обстоятельства, применимые гарантии, сроки и полномочия подписанта.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основание документа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указать конкретные даты, суммы и ответственных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надлежащее ознакомление или вручение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сохранить подтверждающие документы в кадровом деле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Федеральный закон от 31.07.2020 N 248-ФЗ и Положение, утвержденное постановлением Правительства РФ от 21.07.2021 N 1230.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неполные реквизиты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неясное основание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срока или процедуры ознакомления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несоответствие фактическим обстоятельствам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Морозов Кирилл Евгеньевич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Морозов Кирилл Евгеньевич,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постановление по делу о нарушении трудового законодательства.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