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191. ВОЗРАЖЕНИЯ НА ПОСТАНОВЛЕНИЕ ПРОКУРОРА О ВОЗБУЖДЕНИИ ДЕЛА ОБ АДМИНИСТРАТИВНОМ ПРАВОНАРУШЕНИИ.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Проверки государственной инспекции труда и прокуратуры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Федорова Наталья Игоревна, юрисконсульт</w:t>
        <w:br/>
        <w:t>От: ООО «Альтаир Проект»</w:t>
        <w:br/>
        <w:t>Исх. N 291-к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Федорова Наталья Игоревна, занимающего должность «юрисконсульт» в подразделении «юридический отдел».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17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Федеральный закон от 31.07.2020 N 248-ФЗ и Положение, утвержденное постановлением Правительства РФ от 21.07.2021 N 1230.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Федорова Наталья Игоревна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постановление прокурора о возбуждении дела об административном правонарушении.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