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190. ОТВЕТ РАБОТОДАТЕЛЯ НА ПРЕДСТАВЛЕНИЕ ПРОКУРАТУРЫ.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290-к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получил требование Межрегиональной государственной инспекции труда о представлении документов в связи с обращением бывшего работника.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Запрошены трудовой договор, локальные акты, табели, расчетные листки, документы дисциплинарной процедуры и подтверждение окончательного расчета.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Часть документов находится в архиве, поэтому работодатель формирует опись, проверяет полноту и готовит мотивированные пояснения без сокрытия юридически значимых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зарегистрировать документ контроля и проверить полномочия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ответственных и единый канал взаимодействия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представить документы по описи с пояснениями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фиксировать исполнение предписания или своевременно обжаловать спорные требования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непредставление документов в срок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противоречивые объяснения должностных лиц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избыточных персональных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обжалования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исполнение предписания без устранения причин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работодателя на представление прокуратуры.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