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186. ОТЧЕТ ОБ ИСПОЛНЕНИИ ПРЕДПИСАНИЯ ИНСПЕКТОРА ТРУДА.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Проверки государственной инспекции труда и прокуратуры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«Отчет об исполнении предписания инспектора труда.».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получил требование Межрегиональной государственной инспекции труда о представлении документов в связи с обращением бывшего работника.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Запрошены трудовой договор, локальные акты, табели, расчетные листки, документы дисциплинарной процедуры и подтверждение окончательного расчета.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Часть документов находится в архиве, поэтому работодатель формирует опись, проверяет полноту и готовит мотивированные пояснения без сокрытия юридически значимых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Федеральный закон от 31.07.2020 N 248-ФЗ и Положение, утвержденное постановлением Правительства РФ от 21.07.2021 N 1230.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Непредставление документов в срок.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Противоречивые объяснения должностных лиц.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Передача избыточных персональных данных.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Пропуск срока обжалования.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Формальное исполнение предписания без устранения причин.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зарегистрировать документ контроля и проверить полномочия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ответственных и единый канал взаимодействия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представить документы по описи с пояснениями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фиксировать исполнение предписания или своевременно обжаловать спорные требования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 исполнении предписания инспектора труда.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