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185. ВОЗРАЖЕНИЯ НА ВЫЯВЛЕННЫЕ ИНСПЕКЦИЕЙ НАРУШЕНИЯ.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Ильин Павел Андреевич, менеджер по корпоративным продажам</w:t>
        <w:br/>
        <w:t>От: ООО «Альтаир Проект»</w:t>
        <w:br/>
        <w:t>Исх. N 285-к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Ильин Павел Андреевич, занимающего должность «менеджер по корпоративным продажам» в подразделении «отдел продаж».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выявленные инспекцией нарушения.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