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184. ВОЗРАЖЕНИЯ НА АКТ ПРОВЕРКИ ГИТ.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Проверки государственной инспекции труда и прокуратуры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Морозов Кирилл Евгеньевич, системный администратор</w:t>
        <w:br/>
        <w:t>От: ООО «Альтаир Проект»</w:t>
        <w:br/>
        <w:t>Исх. N 284-к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получил требование Межрегиональной государственной инспекции труда о представлении документов в связи с обращением бывшего работника.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Запрошены трудовой договор, локальные акты, табели, расчетные листки, документы дисциплинарной процедуры и подтверждение окончательного расчета.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Часть документов находится в архиве, поэтому работодатель формирует опись, проверяет полноту и готовит мотивированные пояснения без сокрытия юридически значимых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зарегистрировать документ контроля и проверить полномочия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определить ответственных и единый канал взаимодействия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представить документы по описи с пояснениями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фиксировать исполнение предписания или своевременно обжаловать спорные требования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Федеральный закон от 31.07.2020 N 248-ФЗ и Положение, утвержденное постановлением Правительства РФ от 21.07.2021 N 1230.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непредставление документов в срок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противоречивые объяснения должностных лиц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передача избыточных персональных данных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обжалования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исполнение предписания без устранения причин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Морозов Кирилл Евгеньевич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Морозов Кирилл Евгеньевич,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акт проверки ГИТ.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