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183. ПИСЬМЕННЫЕ ОБЪЯСНЕНИЯ РАБОТОДАТЕЛЯ В ГОСУДАРСТВЕННУЮ ИНСПЕКЦИЮ ТРУДА.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Проверки государственной инспекции труда и прокуратуры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Федорова Наталья Игоревна, юрисконсульт</w:t>
        <w:br/>
        <w:t>От: ООО «Альтаир Проект»</w:t>
        <w:br/>
        <w:t>Исх. N 283-к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Федорова Наталья Игоревна, занимающего должность «юрисконсульт» в подразделении «юридический отдел».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9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Федеральный закон от 31.07.2020 N 248-ФЗ и Положение, утвержденное постановлением Правительства РФ от 21.07.2021 N 1230.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Федорова Наталья Игоревна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объяснения работодателя в государственную инспекцию труда.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