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018. МОТИВИРОВАННЫЙ ПИСЬМЕННЫЙ ОТКАЗ В ПРИЕМЕ НА РАБОТУ.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Петрова Марина Олеговна, главный бухгалтер</w:t>
        <w:br/>
        <w:t>От: ООО «Альтаир Проект»</w:t>
        <w:br/>
        <w:t>Исх. N 118-к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Петрова Марина Олеговна, занимающего должность «главный бухгалтер» в подразделении «финансовая служба».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19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Петрова Марина Олеговна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Мотивированный письменный отказ в приеме на работу.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