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179. ПРИКАЗ О ПОДГОТОВКЕ РАБОТОДАТЕЛЯ К ПРОВЕРКЕ ГИТ.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279-к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Соколова Елена Викторовна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непредставление документов в срок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противоречивые объяснения должностных лиц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избыточных персональных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обжалования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исполнение предписания без устранения причин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подготовке работодателя к проверке ГИТ.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