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178. ВОЗРАЖЕНИЯ РАБОТОДАТЕЛЯ НА ИСК О КОМПЕНСАЦИИ ВРЕДА, ПРИЧИНЕННОГО ЗДОРОВЬЮ.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Охрана труда и несчастные случаи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Петрова Марина Олеговна, главный бухгалтер</w:t>
        <w:br/>
        <w:t>От: ООО «Альтаир Проект»</w:t>
        <w:br/>
        <w:t>Исх. N 278-к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Петрова Марина Олеговна работал в ООО «Альтаир Проект» в должности главный бухгалтер по трудовому договору 178-ТД/2026.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Между сторонами возник спор о законности кадрового решения и размере причитающихся выплат. Досудебное обращение оставлено без полного удовлетворения.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Цена денежных требований по модельной фабуле составляет 407 500 руб.; обстоятельства подтверждаются договором  приказами  табелями  расчетными листками  перепиской и иными доказательствами.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определить надлежащий способ защиты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соблюсти срок обращения в суд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изложить факты в хронологическом порядке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привести отдельный расчет каждого денежного требования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приложить доказательства направления документов другим участникам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раздел X Трудового кодекса РФ, включая статьи 214, 215, 220, 227-231.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пропуск специального срока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соединение несовместимых требований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неполный расчет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неверное распределение бремени доказывания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доказательств фактических обстоятельств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Петрова Марина Олеговна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Петрова Марина Олеговна,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работодателя на иск о компенсации вреда, причиненного здоровью.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