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174. АКТ РАССЛЕДОВАНИЯ НЕСЧАСТНОГО СЛУЧАЯ.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РАССЛЕДОВАНИЯ НЕСЧАСТНОГО СЛУЧАЯ.</w:t>
        <w:br/>
        <w:t>N 274-к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Смирнов Алексей Юрьевич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Смирнов Алексей Юрьевич;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расследования несчастного случая.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