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173. ПРОТОКОЛ ОПРОСА ПОСТРАДАВШЕГО ИЛИ СВИДЕТЕЛЯ.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ПРОТОКОЛ ОПРОСА ПОСТРАДАВШЕГО ИЛИ СВИДЕТЕЛЯ.</w:t>
        <w:br/>
        <w:t>N 273-к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опроса пострадавшего или свидетеля.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