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172. ПРИКАЗ О СОЗДАНИИ КОМИССИИ ПО РАССЛЕДОВАНИЮ НЕСЧАСТНОГО СЛУЧАЯ.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272-к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Кузнецов Дмитрий Сергеевич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Кузнецов Дмитрий Сергеевич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расследованию несчастного случая.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