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170. АКТ ОБ ОТКАЗЕ РАБОТНИКА ИСПОЛЬЗОВАТЬ СРЕДСТВА ИНДИВИДУАЛЬНОЙ ЗАЩИТЫ.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Охрана труда и несчастные случаи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РАБОТНИКА ИСПОЛЬЗОВАТЬ СРЕДСТВА ИНДИВИДУАЛЬНОЙ ЗАЩИТЫ.</w:t>
        <w:br/>
        <w:t>N 270-к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Петрова Марина Олеговна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раздел X Трудового кодекса РФ, включая статьи 214, 215, 220, 227-231.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Петрова Марина Олеговна;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работника использовать средства индивидуальной защиты.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