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017. УВЕДОМЛЕНИЕ КАНДИДАТА ОБ УСЛОВИЯХ ПРЕДСТОЯЩЕЙ РАБОТЫ.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Ильин Павел Андреевич, менеджер по корпоративным продажам</w:t>
        <w:br/>
        <w:t>От: ООО «Альтаир Проект»</w:t>
        <w:br/>
        <w:t>Исх. N 117-к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Документ оформляется в отношении Ильин Павел Андреевич, занимающего должность «менеджер по корпоративным продажам» в подразделении «отдел продаж».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Основанием является кадровое событие от 18 июня 2026 года, подтвержденное служебными документами и сведениями кадрового учета.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 принятия решения работодатель проверил фактические обстоятельства, применимые гарантии, сроки и полномочия подписанта.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основание документа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указать конкретные даты, суммы и ответственных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обеспечить надлежащее ознакомление или вручение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сохранить подтверждающие документы в кадровом деле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неполные реквизиты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неясное основание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срока или процедуры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несоответствие фактическим обстоятельствам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Ильин Павел Андреевич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Ильин Павел Андреевич,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кандидата об условиях предстоящей работы.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