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169. ПРИКАЗ ОБ ОТСТРАНЕНИИ РАБОТНИКА ОТ РАБОТЫ.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269-к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Ильин Павел Андреевич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Ильин Павел Андреевич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отстранении работника от работы.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