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166. ЖУРНАЛ РЕГИСТРАЦИИ ИНСТРУКТАЖЕЙ.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ЖУРНАЛ РЕГИСТРАЦИИ ИНСТРУКТАЖЕЙ.</w:t>
        <w:br/>
        <w:t>N 266-к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Смирнов Алексей Юрьевич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инструктажей.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