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164. ПРИКАЗ О НАЗНАЧЕНИИ ОТВЕТСТВЕННЫХ ЛИЦ ПО ОХРАНЕ ТРУДА.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Охрана труда и несчастные случаи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ПРИКАЗ N 264-к</w:t>
        <w:br/>
        <w:t>18 июля 2026 года, г. Москва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Основание и установленные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Кузнецов Дмитрий Сергеевич, занимающего должность «заведующий складом» в подразделении «логистический центр».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15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издания приказа проверены полномочия работодателя, применимые гарантии, сроки процедуры, документы кадрового учета и наличие подтверждений ознакомления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Приказываю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Службе персонала ознакомить Кузнецов Дмитрий Сергеевич с настоящим приказом под подпись либо составить акт об отказе.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Бухгалтерии произвести необходимые начисления и удержания только в пределах, допускаемых законом.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Контроль исполнения настоящего приказа оставляю за собой.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раздел X Трудового кодекса РФ, включая статьи 214, 215, 220, 227-231.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 и доказательства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служебная записка руководителя подразделения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документы учета рабочего времени или выполненной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письменные объяснения работника либо акт об их непредоставлении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документы, указанные в основании приказа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Риски, проверенные до подписания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Генеральный директор: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приказом ознакомлен(а): ____________ / Кузнецов Дмитрий Сергеевич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Кузнецов Дмитрий Сергеевич,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назначении ответственных лиц по охране труда.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