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163. ПОЛОЖЕНИЕ О СИСТЕМЕ УПРАВЛЕНИЯ ОХРАНОЙ ТРУДА.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Охрана труда и несчастные случаи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УТВЕРЖДЕНО</w:t>
        <w:br/>
        <w:t>приказом ООО «Альтаир Проект»</w:t>
        <w:br/>
        <w:t>от 18.07.2026 N 263-к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Общие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Настоящий документ «Положение о системе управления охраной труда.» устанавливает единые правила для работников ООО «Альтаир Проект», руководителей подразделений и лиц, участвующих в соответствующей кадровой процедуре.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Целями являются соблюдение обязательных требований, единообразие решений, предупреждение трудовых споров и формирование проверяемого документального следа.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Область применения и термины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Соколова Елена Викторовна, занимающего должность «специалист по кадровому администрированию» в подразделении «служба персонала».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14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Термины используются в значениях, установленных трудовым законодательством. При противоречии настоящего документа закону применяется закон; работодатель обязан безотлагательно внести изменения в локальный акт.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Полномочия и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генеральный директор утверждает документ и принимает решения, отнесенные к его компетенции;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служба персонала организует оформление, хранение и контроль сроков;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руководители подразделений подтверждают фактические обстоятельства и не допускают устных кадровых решений;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работники знакомятся с правилами, своевременно предоставляют сведения и вправе получать разъяснения.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Порядок применения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этап оформляется документом, позволяющим установить дату, содержание решения, подписанта, сведения об ознакомлении и приложенные доказательства. Электронная форма применяется только при соблюдении установленного порядка кадрового электронного документооборота.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Контроль и хранение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Служба персонала не реже одного раза в год проводит проверку применения документа, выборочно сопоставляя кадровые решения с табелями, расчетами, служебной перепиской и фактической организацией труда. Документы хранятся в сроки, установленные законодательством об архивном деле и персональных данных.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Недопустимые практики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раздел X Трудового кодекса РФ, включая статьи 214, 215, 220, 227-231.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Заключительные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вступает в силу со дня утверждения. Работники, которых он касается, знакомятся с ним до начала применения соответствующей процедуры. Изменения утверждаются тем же способом, что и основной документ.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системе управления охраной труда.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