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160. АКТ ПРИЕМА-ПЕРЕДАЧИ ДЕЛ ГЕНЕРАЛЬНОГО ДИРЕКТОРА.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Генеральный директор и топ-менеджмент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center"/>
      </w:pPr>
      <w:r>
        <w:rPr>
          <w:rFonts w:ascii="Arial" w:hAnsi="Arial" w:eastAsia="Arial"/>
          <w:b/>
          <w:i w:val="0"/>
          <w:sz w:val="24"/>
        </w:rPr>
        <w:t>АКТ ПРИЕМА-ПЕРЕДАЧИ ДЕЛ ГЕНЕРАЛЬНОГО ДИРЕКТОРА.</w:t>
        <w:br/>
        <w:t>N 260-к от 18 июля 2026 года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Составители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Комиссия в составе: руководитель службы персонала Соколова Е.В., начальник юридического отдела Федорова Н.И., руководитель соответствующего подразделения. При необходимости присутствуют свидетели и представитель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Зафиксированные 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Единственный участник ООО «Альтаир Проект» рассматривает назначение нового генерального директора сроком на три года и прекращение полномочий действующего руководителя.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Руководителю переданы корпоративные документы, электронная подпись, банковские ключи, печать и доступ к информационным системам.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 прекращении полномочий необходимо разделить корпоративное решение и кадровое оформление, определить компенсации и обеспечить непрерывность управления.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Порядок проверки и фиксации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оформить решение компетентного органа общества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заключить или прекратить трудовой договор в надлежащем порядке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провести передачу дел и доступов по детальному акту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подать регистрационные сведения в установленный срок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зафиксировать расчеты и компенсации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Сведения внесены непосредственно после события на основании личного наблюдения, документов и данных информационных систем. Участникам предложено изложить замечания; отсутствие подписи лица не отменяет документ, если отказ надлежащим образом зафиксирован.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Вывод комиссии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Комиссия подтверждает факт составления документа в указанное время и месте. Юридическая квалификация и выбор последующего решения осуществляются отдельно с учетом объяснений работника, всех доказательств и принципа соразмерности.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оформлении учтены статьи 273, 275, 277, 278, 279 и 280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оформлении учтены статьи 77, 78, 79, 80, 84.1 и 140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оформлении учтены статьи 232, 233, 238, 241, 243, 244, 246, 247 и 248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Замечания и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несовпадение корпоративной и трудовой дат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неполная передача документов и доступов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необоснованная материальная ответственность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спор о компенсации руководителю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Подписи членов комиссии:</w:t>
        <w:br/>
        <w:t>1. ____________ / Соколова Е.В.</w:t>
        <w:br/>
        <w:t>2. ____________ / Федорова Н.И.</w:t>
        <w:br/>
        <w:t>3. ____________ / [Ф.И.О.]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С документом ознакомлен(а): ____________ / Морозов Кирилл Евгеньевич; замечания: ______________________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Морозов Кирилл Евгеньевич,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приема-передачи дел генерального директора.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